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électricien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mes-modeles.topexemples.fr/facture/electricien/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electric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