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4F46E5"/>
          <w:sz w:val="48"/>
        </w:rPr>
        <w:t>FACTURE</w:t>
      </w:r>
    </w:p>
    <w:p>
      <w:r>
        <w:rPr>
          <w:sz w:val="20"/>
        </w:rPr>
        <w:t>Modèle de facture façadier</w:t>
      </w:r>
    </w:p>
    <w:p>
      <w:r>
        <w:t>N° : ____________        Date : 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ÉMETTEUR</w:t>
              <w:br/>
              <w:t>Nom / raison sociale</w:t>
              <w:br/>
              <w:t>Adresse</w:t>
              <w:br/>
              <w:t>SIRET</w:t>
            </w:r>
          </w:p>
        </w:tc>
        <w:tc>
          <w:tcPr>
            <w:tcW w:type="dxa" w:w="4986"/>
          </w:tcPr>
          <w:p>
            <w:r>
              <w:t>CLIENT</w:t>
              <w:br/>
              <w:t>Nom / raison sociale</w:t>
              <w:br/>
              <w:t>Adresse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rPr>
                <w:b/>
              </w:rPr>
              <w:t>Description</w:t>
            </w:r>
          </w:p>
        </w:tc>
        <w:tc>
          <w:tcPr>
            <w:tcW w:type="dxa" w:w="2493"/>
          </w:tcPr>
          <w:p>
            <w:r>
              <w:rPr>
                <w:b/>
              </w:rPr>
              <w:t>Qté</w:t>
            </w:r>
          </w:p>
        </w:tc>
        <w:tc>
          <w:tcPr>
            <w:tcW w:type="dxa" w:w="2493"/>
          </w:tcPr>
          <w:p>
            <w:r>
              <w:rPr>
                <w:b/>
              </w:rPr>
              <w:t>PU HT (EUR)</w:t>
            </w:r>
          </w:p>
        </w:tc>
        <w:tc>
          <w:tcPr>
            <w:tcW w:type="dxa" w:w="2493"/>
          </w:tcPr>
          <w:p>
            <w:r>
              <w:rPr>
                <w:b/>
              </w:rPr>
              <w:t>Montant HT (EUR)</w:t>
            </w:r>
          </w:p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</w:tbl>
    <w:p/>
    <w:p>
      <w:r>
        <w:rPr>
          <w:b/>
        </w:rPr>
        <w:t>Total HT : ________   TVA 20 % : ________   Total TTC : ________</w:t>
      </w:r>
    </w:p>
    <w:p>
      <w:r>
        <w:rPr>
          <w:sz w:val="16"/>
        </w:rPr>
        <w:t>Pénalités de retard : 3 fois le taux d'intérêt légal. Indemnité forfaitaire de recouvrement : 40 EUR (clients professionnels).</w:t>
      </w:r>
    </w:p>
    <w:p>
      <w:r>
        <w:rPr>
          <w:sz w:val="16"/>
        </w:rPr>
        <w:t xml:space="preserve">Modèle gratuit créé avec </w:t>
      </w:r>
      <w:hyperlink r:id="rId9">
        <w:r>
          <w:rPr>
            <w:color w:val="4F46E5"/>
            <w:u w:val="single"/>
          </w:rPr>
          <w:t>mes-modeles.topexemples.fr/facture/facadier/</w:t>
        </w:r>
      </w:hyperlink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s-modeles.topexemples.fr/facture/facadi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