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freelance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mes-modeles.topexemples.fr/facture/freelance/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freel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