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garagiste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mes-modeles.topexemples.fr/facture/garagiste/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garag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