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infirmier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mes-modeles.topexemples.fr/facture/infirmiere/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infirmie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