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influenceur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mes-modeles.topexemples.fr/facture/influenceur/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influenc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