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jardinier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mes-modeles.topexemples.fr/facture/jardinier/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jardin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