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médecin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mes-modeles.topexemples.fr/facture/medecin/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medec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