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menuisier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mes-modeles.topexemples.fr/facture/menuisier/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menuis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