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musicien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mes-modeles.topexemples.fr/facture/musicien/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musici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