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naturopathe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mes-modeles.topexemples.fr/facture/naturopathe/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naturopat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