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ostéopathe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mes-modeles.topexemples.fr/facture/osteopathe/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osteopat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