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peintre en bâtiment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mes-modeles.topexemples.fr/facture/peintre/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ei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