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plombier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mes-modeles.topexemples.fr/facture/plombier/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plomb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