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psychologue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mes-modeles.topexemples.fr/facture/psychologue/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psycholog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