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ramoneur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mes-modeles.topexemples.fr/facture/ramoneur/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ramon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