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serrurier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mes-modeles.topexemples.fr/facture/serrurier/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serrur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