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sophrologue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mes-modeles.topexemples.fr/facture/sophrologue/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sophrolo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