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taxi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mes-modeles.topexemples.fr/facture/taxi/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tax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