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terrassier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mes-modeles.topexemples.fr/facture/terrassier/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terrass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