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Modèle de facture transport routier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mes-modeles.topexemples.fr/facture/transport-routier/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transport-routi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