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vidéaste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mes-modeles.topexemples.fr/facture/videaste/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videa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