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Word gratuit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mes-modeles.topexemples.fr/facture/word/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w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